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8155" w14:textId="4F6D83F2" w:rsidR="00DB4FAE" w:rsidRPr="00D51402" w:rsidRDefault="00000000">
      <w:pPr>
        <w:pStyle w:val="1"/>
        <w:rPr>
          <w:lang w:val="ru-RU"/>
        </w:rPr>
      </w:pPr>
      <w:r w:rsidRPr="00D51402">
        <w:rPr>
          <w:lang w:val="ru-RU"/>
        </w:rPr>
        <w:t>ДОГОВОР О ПОЛЬЗОВАНИИ УСЛУГАМИ АВТОШКОЛЫ</w:t>
      </w:r>
    </w:p>
    <w:p w14:paraId="6DB7DAC7" w14:textId="376BC8FC" w:rsidR="00DB4FAE" w:rsidRPr="00D51402" w:rsidRDefault="00000000">
      <w:pPr>
        <w:rPr>
          <w:lang w:val="ru-RU"/>
        </w:rPr>
      </w:pPr>
      <w:r w:rsidRPr="00D51402">
        <w:rPr>
          <w:lang w:val="ru-RU"/>
        </w:rPr>
        <w:br/>
        <w:t>Имя: .......................................................................................</w:t>
      </w:r>
    </w:p>
    <w:p w14:paraId="4150E600" w14:textId="77777777" w:rsidR="00DB4FAE" w:rsidRPr="00D51402" w:rsidRDefault="00000000">
      <w:pPr>
        <w:rPr>
          <w:lang w:val="ru-RU"/>
        </w:rPr>
      </w:pPr>
      <w:r w:rsidRPr="00D51402">
        <w:rPr>
          <w:lang w:val="ru-RU"/>
        </w:rPr>
        <w:t>Личный код: ....................................................</w:t>
      </w:r>
    </w:p>
    <w:p w14:paraId="57946271" w14:textId="77777777" w:rsidR="00DB4FAE" w:rsidRPr="00D51402" w:rsidRDefault="00000000">
      <w:pPr>
        <w:rPr>
          <w:lang w:val="ru-RU"/>
        </w:rPr>
      </w:pPr>
      <w:r w:rsidRPr="00D51402">
        <w:rPr>
          <w:lang w:val="ru-RU"/>
        </w:rPr>
        <w:t>Адрес: ................................................................................</w:t>
      </w:r>
    </w:p>
    <w:p w14:paraId="72917E16" w14:textId="77777777" w:rsidR="00DB4FAE" w:rsidRPr="00D51402" w:rsidRDefault="00000000">
      <w:pPr>
        <w:rPr>
          <w:lang w:val="ru-RU"/>
        </w:rPr>
      </w:pPr>
      <w:r w:rsidRPr="00D51402">
        <w:rPr>
          <w:lang w:val="ru-RU"/>
        </w:rPr>
        <w:t>Телефон: ...............................................................</w:t>
      </w:r>
    </w:p>
    <w:p w14:paraId="529F078E" w14:textId="77777777" w:rsidR="00DB4FAE" w:rsidRPr="00D51402" w:rsidRDefault="00000000">
      <w:pPr>
        <w:rPr>
          <w:lang w:val="ru-RU"/>
        </w:rPr>
      </w:pPr>
      <w:r w:rsidRPr="00D51402">
        <w:rPr>
          <w:lang w:val="ru-RU"/>
        </w:rPr>
        <w:t>Электронная почта: ....................................................................................................................................</w:t>
      </w:r>
    </w:p>
    <w:p w14:paraId="39F1AC47" w14:textId="77777777" w:rsidR="00DB4FAE" w:rsidRPr="00D51402" w:rsidRDefault="00000000">
      <w:pPr>
        <w:rPr>
          <w:lang w:val="ru-RU"/>
        </w:rPr>
      </w:pPr>
      <w:r w:rsidRPr="00D51402">
        <w:rPr>
          <w:lang w:val="ru-RU"/>
        </w:rPr>
        <w:br/>
        <w:t xml:space="preserve">Далее именуемый «ученик», и </w:t>
      </w:r>
      <w:r>
        <w:t>Silver</w:t>
      </w:r>
      <w:r w:rsidRPr="00D51402">
        <w:rPr>
          <w:lang w:val="ru-RU"/>
        </w:rPr>
        <w:t xml:space="preserve"> </w:t>
      </w:r>
      <w:r>
        <w:t>Autokool</w:t>
      </w:r>
      <w:r w:rsidRPr="00D51402">
        <w:rPr>
          <w:lang w:val="ru-RU"/>
        </w:rPr>
        <w:t xml:space="preserve"> </w:t>
      </w:r>
      <w:r>
        <w:t>O</w:t>
      </w:r>
      <w:r w:rsidRPr="00D51402">
        <w:rPr>
          <w:lang w:val="ru-RU"/>
        </w:rPr>
        <w:t xml:space="preserve">Ü, регистрационный код 12697466, адрес </w:t>
      </w:r>
      <w:r>
        <w:t>R</w:t>
      </w:r>
      <w:r w:rsidRPr="00D51402">
        <w:rPr>
          <w:lang w:val="ru-RU"/>
        </w:rPr>
        <w:t>ä</w:t>
      </w:r>
      <w:r>
        <w:t>vala</w:t>
      </w:r>
      <w:r w:rsidRPr="00D51402">
        <w:rPr>
          <w:lang w:val="ru-RU"/>
        </w:rPr>
        <w:t xml:space="preserve"> </w:t>
      </w:r>
      <w:r>
        <w:t>pst</w:t>
      </w:r>
      <w:r w:rsidRPr="00D51402">
        <w:rPr>
          <w:lang w:val="ru-RU"/>
        </w:rPr>
        <w:t>. 15-26, Таллинн, в лице Максима Поданева, далее именуемый «поставщик образовательной услуги», заключили настоящий договор, далее именуемый «Договор».</w:t>
      </w:r>
      <w:r w:rsidRPr="00D51402">
        <w:rPr>
          <w:lang w:val="ru-RU"/>
        </w:rPr>
        <w:br/>
      </w:r>
    </w:p>
    <w:p w14:paraId="076AE388" w14:textId="68F55B62" w:rsidR="00DB4FAE" w:rsidRPr="00D51402" w:rsidRDefault="00000000">
      <w:pPr>
        <w:rPr>
          <w:lang w:val="ru-RU"/>
        </w:rPr>
      </w:pPr>
      <w:r w:rsidRPr="00D51402">
        <w:rPr>
          <w:lang w:val="ru-RU"/>
        </w:rPr>
        <w:t xml:space="preserve">Обучение проводится в соответствии с государственной учебной программой. Ученик обязан пройти базовый курс обучения категории </w:t>
      </w:r>
      <w:r w:rsidR="00D51402" w:rsidRPr="00D51402">
        <w:rPr>
          <w:lang w:val="ru-RU"/>
        </w:rPr>
        <w:t>Б</w:t>
      </w:r>
      <w:r w:rsidRPr="00D51402">
        <w:rPr>
          <w:lang w:val="ru-RU"/>
        </w:rPr>
        <w:t xml:space="preserve"> </w:t>
      </w:r>
      <w:r w:rsidR="00D51402" w:rsidRPr="00D51402">
        <w:rPr>
          <w:lang w:val="ru-RU"/>
        </w:rPr>
        <w:t xml:space="preserve">который </w:t>
      </w:r>
      <w:r w:rsidRPr="00D51402">
        <w:rPr>
          <w:lang w:val="ru-RU"/>
        </w:rPr>
        <w:t xml:space="preserve">включает </w:t>
      </w:r>
      <w:r w:rsidR="00D51402" w:rsidRPr="00D51402">
        <w:rPr>
          <w:lang w:val="ru-RU"/>
        </w:rPr>
        <w:t>в себя 28</w:t>
      </w:r>
      <w:r w:rsidRPr="00D51402">
        <w:rPr>
          <w:lang w:val="ru-RU"/>
        </w:rPr>
        <w:t xml:space="preserve"> часов теории и </w:t>
      </w:r>
      <w:r w:rsidR="00D51402" w:rsidRPr="00D51402">
        <w:rPr>
          <w:lang w:val="ru-RU"/>
        </w:rPr>
        <w:t>30</w:t>
      </w:r>
      <w:r w:rsidRPr="00D51402">
        <w:rPr>
          <w:lang w:val="ru-RU"/>
        </w:rPr>
        <w:t xml:space="preserve"> часов </w:t>
      </w:r>
      <w:r w:rsidR="00D51402" w:rsidRPr="00D51402">
        <w:rPr>
          <w:lang w:val="ru-RU"/>
        </w:rPr>
        <w:t xml:space="preserve">вождения(28 уроков вождения , </w:t>
      </w:r>
      <w:r w:rsidRPr="00D51402">
        <w:rPr>
          <w:lang w:val="ru-RU"/>
        </w:rPr>
        <w:t>курс вождения в тёмное время суток</w:t>
      </w:r>
      <w:r w:rsidR="00D51402" w:rsidRPr="00D51402">
        <w:rPr>
          <w:lang w:val="ru-RU"/>
        </w:rPr>
        <w:t xml:space="preserve"> 1 час </w:t>
      </w:r>
      <w:r w:rsidRPr="00D51402">
        <w:rPr>
          <w:lang w:val="ru-RU"/>
        </w:rPr>
        <w:t>, курс предотвращения рисков</w:t>
      </w:r>
      <w:r w:rsidR="00D51402" w:rsidRPr="00D51402">
        <w:rPr>
          <w:lang w:val="ru-RU"/>
        </w:rPr>
        <w:t xml:space="preserve"> 1 час</w:t>
      </w:r>
      <w:r w:rsidRPr="00D51402">
        <w:rPr>
          <w:lang w:val="ru-RU"/>
        </w:rPr>
        <w:t xml:space="preserve"> и курс первой помощи.</w:t>
      </w:r>
      <w:r w:rsidR="00D51402" w:rsidRPr="00D51402">
        <w:rPr>
          <w:lang w:val="ru-RU"/>
        </w:rPr>
        <w:t>)</w:t>
      </w:r>
      <w:r w:rsidRPr="00D51402">
        <w:rPr>
          <w:lang w:val="ru-RU"/>
        </w:rPr>
        <w:br/>
      </w:r>
    </w:p>
    <w:p w14:paraId="2AA793AD" w14:textId="1D409302" w:rsidR="00DB4FAE" w:rsidRPr="00D51402" w:rsidRDefault="00000000">
      <w:pPr>
        <w:rPr>
          <w:lang w:val="ru-RU"/>
        </w:rPr>
      </w:pPr>
      <w:r w:rsidRPr="00D51402">
        <w:rPr>
          <w:lang w:val="ru-RU"/>
        </w:rPr>
        <w:t>Обучение вождению проводится только на учебном автомобиле. Время вождения согласовывается между инструктором и учеником. Если ученик не может прийти на занятие, он обязан предупредить об этом инструктора как минимум за один полный рабочий день. В случае несвоевременного уведомления или его отсутствия, занятие считается проведённым</w:t>
      </w:r>
      <w:r w:rsidR="00D51402" w:rsidRPr="00077DA0">
        <w:rPr>
          <w:lang w:val="ru-RU"/>
        </w:rPr>
        <w:t xml:space="preserve"> </w:t>
      </w:r>
      <w:r w:rsidR="00D51402" w:rsidRPr="00D51402">
        <w:rPr>
          <w:lang w:val="ru-RU"/>
        </w:rPr>
        <w:t>и урок нужно будет оплатить</w:t>
      </w:r>
      <w:r w:rsidRPr="00D51402">
        <w:rPr>
          <w:lang w:val="ru-RU"/>
        </w:rPr>
        <w:t>. Если занятие отменяется по другим причинам (поломка машины, вина инструктора), новое время согласовывается между учеником и инструктором.</w:t>
      </w:r>
      <w:r w:rsidRPr="00D51402">
        <w:rPr>
          <w:lang w:val="ru-RU"/>
        </w:rPr>
        <w:br/>
      </w:r>
    </w:p>
    <w:p w14:paraId="79D92152" w14:textId="77777777" w:rsidR="00DB4FAE" w:rsidRPr="00D51402" w:rsidRDefault="00000000">
      <w:pPr>
        <w:rPr>
          <w:lang w:val="ru-RU"/>
        </w:rPr>
      </w:pPr>
      <w:r w:rsidRPr="00D51402">
        <w:rPr>
          <w:lang w:val="ru-RU"/>
        </w:rPr>
        <w:t>Срок действия теоретического экзамена – 1 месяц с момента сдачи.</w:t>
      </w:r>
      <w:r w:rsidRPr="00D51402">
        <w:rPr>
          <w:lang w:val="ru-RU"/>
        </w:rPr>
        <w:br/>
      </w:r>
    </w:p>
    <w:p w14:paraId="19E03FF3" w14:textId="77777777" w:rsidR="00DB4FAE" w:rsidRPr="00D51402" w:rsidRDefault="00000000">
      <w:pPr>
        <w:rPr>
          <w:lang w:val="ru-RU"/>
        </w:rPr>
      </w:pPr>
      <w:r w:rsidRPr="00D51402">
        <w:rPr>
          <w:lang w:val="ru-RU"/>
        </w:rPr>
        <w:t>Если ученик опаздывает более чем на 15 минут, инструктор уходит с места встречи, урок считается проведённым, и ученик должен за него заплатить.</w:t>
      </w:r>
      <w:r w:rsidRPr="00D51402">
        <w:rPr>
          <w:lang w:val="ru-RU"/>
        </w:rPr>
        <w:br/>
      </w:r>
    </w:p>
    <w:p w14:paraId="4B021C2D" w14:textId="77777777" w:rsidR="00DB4FAE" w:rsidRPr="00D51402" w:rsidRDefault="00000000">
      <w:pPr>
        <w:rPr>
          <w:lang w:val="ru-RU"/>
        </w:rPr>
      </w:pPr>
      <w:r w:rsidRPr="00D51402">
        <w:rPr>
          <w:lang w:val="ru-RU"/>
        </w:rPr>
        <w:t>К внутренним экзаменам допускаются ученики после завершения основного курса, при наличии справки о прохождении курса первой помощи и при отсутствии задолженностей по оплате.</w:t>
      </w:r>
      <w:r w:rsidRPr="00D51402">
        <w:rPr>
          <w:lang w:val="ru-RU"/>
        </w:rPr>
        <w:br/>
      </w:r>
    </w:p>
    <w:p w14:paraId="2B2EB43C" w14:textId="77777777" w:rsidR="00077DA0" w:rsidRPr="00755317" w:rsidRDefault="00000000">
      <w:pPr>
        <w:rPr>
          <w:lang w:val="ru-RU"/>
        </w:rPr>
      </w:pPr>
      <w:r w:rsidRPr="00D51402">
        <w:rPr>
          <w:lang w:val="ru-RU"/>
        </w:rPr>
        <w:t>В случае неуспешной сдачи экзамена</w:t>
      </w:r>
      <w:r w:rsidR="00077DA0" w:rsidRPr="00077DA0">
        <w:rPr>
          <w:lang w:val="ru-RU"/>
        </w:rPr>
        <w:t xml:space="preserve"> по вождению</w:t>
      </w:r>
      <w:r w:rsidRPr="00D51402">
        <w:rPr>
          <w:lang w:val="ru-RU"/>
        </w:rPr>
        <w:t xml:space="preserve"> ученик может пересдать его не ранее чем через одну неделю после анализа ошибок</w:t>
      </w:r>
      <w:r w:rsidR="00077DA0" w:rsidRPr="00077DA0">
        <w:rPr>
          <w:lang w:val="ru-RU"/>
        </w:rPr>
        <w:t>, нужно сделать одну встречу с инструктором, чтобы разобрать ошибки.</w:t>
      </w:r>
      <w:r w:rsidRPr="00D51402">
        <w:rPr>
          <w:lang w:val="ru-RU"/>
        </w:rPr>
        <w:br/>
      </w:r>
    </w:p>
    <w:p w14:paraId="490728EC" w14:textId="77777777" w:rsidR="00077DA0" w:rsidRPr="00755317" w:rsidRDefault="00000000">
      <w:pPr>
        <w:rPr>
          <w:lang w:val="ru-RU"/>
        </w:rPr>
      </w:pPr>
      <w:r w:rsidRPr="00D51402">
        <w:rPr>
          <w:lang w:val="ru-RU"/>
        </w:rPr>
        <w:t>Для регистрации в автошколе необходимо предоставить:</w:t>
      </w:r>
      <w:r w:rsidRPr="00D51402">
        <w:rPr>
          <w:lang w:val="ru-RU"/>
        </w:rPr>
        <w:br/>
        <w:t>- Медицинскую справку водителя транспортного средства</w:t>
      </w:r>
    </w:p>
    <w:p w14:paraId="7CF04863" w14:textId="1A569D38" w:rsidR="00077DA0" w:rsidRPr="00077DA0" w:rsidRDefault="00077DA0">
      <w:pPr>
        <w:rPr>
          <w:lang w:val="ru-RU"/>
        </w:rPr>
      </w:pPr>
      <w:r w:rsidRPr="00077DA0">
        <w:rPr>
          <w:lang w:val="ru-RU"/>
        </w:rPr>
        <w:t>- Нужно иметь вид нажительства в Эстонии и находится здесь не меньше 185 дней на момент регистрации в автошколу.</w:t>
      </w:r>
      <w:r w:rsidRPr="00D51402">
        <w:rPr>
          <w:lang w:val="ru-RU"/>
        </w:rPr>
        <w:br/>
      </w:r>
    </w:p>
    <w:p w14:paraId="3FFBB195" w14:textId="294974F1" w:rsidR="00DB4FAE" w:rsidRPr="00D51402" w:rsidRDefault="00000000">
      <w:pPr>
        <w:rPr>
          <w:lang w:val="ru-RU"/>
        </w:rPr>
      </w:pPr>
      <w:r w:rsidRPr="00D51402">
        <w:rPr>
          <w:lang w:val="ru-RU"/>
        </w:rPr>
        <w:t>Стоимость курса (</w:t>
      </w:r>
      <w:r w:rsidR="00077DA0" w:rsidRPr="00077DA0">
        <w:rPr>
          <w:lang w:val="ru-RU"/>
        </w:rPr>
        <w:t xml:space="preserve">28 </w:t>
      </w:r>
      <w:r w:rsidRPr="00D51402">
        <w:rPr>
          <w:lang w:val="ru-RU"/>
        </w:rPr>
        <w:t xml:space="preserve"> теоретических часов и </w:t>
      </w:r>
      <w:r w:rsidR="00077DA0" w:rsidRPr="00077DA0">
        <w:rPr>
          <w:lang w:val="ru-RU"/>
        </w:rPr>
        <w:t>30</w:t>
      </w:r>
      <w:r w:rsidRPr="00D51402">
        <w:rPr>
          <w:lang w:val="ru-RU"/>
        </w:rPr>
        <w:t xml:space="preserve"> часов вождения): </w:t>
      </w:r>
      <w:r w:rsidR="002E1563" w:rsidRPr="002E1563">
        <w:rPr>
          <w:lang w:val="ru-RU"/>
        </w:rPr>
        <w:t>1165</w:t>
      </w:r>
      <w:r w:rsidRPr="00D51402">
        <w:rPr>
          <w:lang w:val="ru-RU"/>
        </w:rPr>
        <w:t xml:space="preserve"> </w:t>
      </w:r>
      <w:r>
        <w:t>EUR</w:t>
      </w:r>
      <w:r w:rsidRPr="00D51402">
        <w:rPr>
          <w:lang w:val="ru-RU"/>
        </w:rPr>
        <w:br/>
      </w:r>
    </w:p>
    <w:p w14:paraId="35D87C51" w14:textId="27E7206C" w:rsidR="00DB4FAE" w:rsidRPr="00D51402" w:rsidRDefault="00000000">
      <w:pPr>
        <w:rPr>
          <w:lang w:val="ru-RU"/>
        </w:rPr>
      </w:pPr>
      <w:r w:rsidRPr="00D51402">
        <w:rPr>
          <w:lang w:val="ru-RU"/>
        </w:rPr>
        <w:t>Оплата возможна частями:</w:t>
      </w:r>
      <w:r w:rsidRPr="00D51402">
        <w:rPr>
          <w:lang w:val="ru-RU"/>
        </w:rPr>
        <w:br/>
        <w:t xml:space="preserve">- При регистрации на теорию: </w:t>
      </w:r>
      <w:r w:rsidR="002E1563">
        <w:t>125</w:t>
      </w:r>
      <w:r w:rsidRPr="00D51402">
        <w:rPr>
          <w:lang w:val="ru-RU"/>
        </w:rPr>
        <w:t xml:space="preserve"> </w:t>
      </w:r>
      <w:r>
        <w:t>EUR</w:t>
      </w:r>
      <w:r w:rsidRPr="00D51402">
        <w:rPr>
          <w:lang w:val="ru-RU"/>
        </w:rPr>
        <w:br/>
        <w:t xml:space="preserve">- Урок вождения (45 мин): </w:t>
      </w:r>
      <w:r w:rsidR="00077DA0" w:rsidRPr="00077DA0">
        <w:rPr>
          <w:lang w:val="ru-RU"/>
        </w:rPr>
        <w:t>30</w:t>
      </w:r>
      <w:r w:rsidRPr="00D51402">
        <w:rPr>
          <w:lang w:val="ru-RU"/>
        </w:rPr>
        <w:t xml:space="preserve"> </w:t>
      </w:r>
      <w:r>
        <w:t>EUR</w:t>
      </w:r>
      <w:r w:rsidRPr="00D51402">
        <w:rPr>
          <w:lang w:val="ru-RU"/>
        </w:rPr>
        <w:br/>
        <w:t xml:space="preserve">- Дополнительный урок вождения (45 мин): </w:t>
      </w:r>
      <w:r w:rsidR="00077DA0" w:rsidRPr="00077DA0">
        <w:rPr>
          <w:lang w:val="ru-RU"/>
        </w:rPr>
        <w:t>3</w:t>
      </w:r>
      <w:r w:rsidRPr="00D51402">
        <w:rPr>
          <w:lang w:val="ru-RU"/>
        </w:rPr>
        <w:t xml:space="preserve">0 </w:t>
      </w:r>
      <w:r>
        <w:t>EUR</w:t>
      </w:r>
      <w:r w:rsidRPr="00D51402">
        <w:rPr>
          <w:lang w:val="ru-RU"/>
        </w:rPr>
        <w:br/>
        <w:t xml:space="preserve">- Урок вождения в выходной (45 мин): </w:t>
      </w:r>
      <w:r w:rsidR="00077DA0" w:rsidRPr="00077DA0">
        <w:rPr>
          <w:lang w:val="ru-RU"/>
        </w:rPr>
        <w:t>3</w:t>
      </w:r>
      <w:r w:rsidRPr="00D51402">
        <w:rPr>
          <w:lang w:val="ru-RU"/>
        </w:rPr>
        <w:t xml:space="preserve">0 </w:t>
      </w:r>
      <w:r>
        <w:t>EUR</w:t>
      </w:r>
      <w:r w:rsidRPr="00D51402">
        <w:rPr>
          <w:lang w:val="ru-RU"/>
        </w:rPr>
        <w:br/>
        <w:t xml:space="preserve">- Теоретический экзамен: 10 </w:t>
      </w:r>
      <w:r>
        <w:t>EUR</w:t>
      </w:r>
      <w:r w:rsidRPr="00D51402">
        <w:rPr>
          <w:lang w:val="ru-RU"/>
        </w:rPr>
        <w:br/>
        <w:t xml:space="preserve">- Экзамен по вождению: </w:t>
      </w:r>
      <w:r w:rsidR="00077DA0" w:rsidRPr="00077DA0">
        <w:rPr>
          <w:lang w:val="ru-RU"/>
        </w:rPr>
        <w:t>60</w:t>
      </w:r>
      <w:r w:rsidRPr="00D51402">
        <w:rPr>
          <w:lang w:val="ru-RU"/>
        </w:rPr>
        <w:t xml:space="preserve"> </w:t>
      </w:r>
      <w:r>
        <w:t>EUR</w:t>
      </w:r>
      <w:r w:rsidRPr="00D51402">
        <w:rPr>
          <w:lang w:val="ru-RU"/>
        </w:rPr>
        <w:br/>
        <w:t xml:space="preserve">- Курс предотвращения рисков: </w:t>
      </w:r>
      <w:r w:rsidR="00077DA0" w:rsidRPr="00077DA0">
        <w:rPr>
          <w:lang w:val="ru-RU"/>
        </w:rPr>
        <w:t>9</w:t>
      </w:r>
      <w:r w:rsidRPr="00D51402">
        <w:rPr>
          <w:lang w:val="ru-RU"/>
        </w:rPr>
        <w:t xml:space="preserve">0 </w:t>
      </w:r>
      <w:r>
        <w:t>EUR</w:t>
      </w:r>
      <w:r w:rsidRPr="00D51402">
        <w:rPr>
          <w:lang w:val="ru-RU"/>
        </w:rPr>
        <w:br/>
        <w:t xml:space="preserve">- Курс вождения в темноте: </w:t>
      </w:r>
      <w:r w:rsidR="00077DA0" w:rsidRPr="00077DA0">
        <w:rPr>
          <w:lang w:val="ru-RU"/>
        </w:rPr>
        <w:t>6</w:t>
      </w:r>
      <w:r w:rsidRPr="00D51402">
        <w:rPr>
          <w:lang w:val="ru-RU"/>
        </w:rPr>
        <w:t xml:space="preserve">0 </w:t>
      </w:r>
      <w:r>
        <w:t>EUR</w:t>
      </w:r>
      <w:r w:rsidRPr="00D51402">
        <w:rPr>
          <w:lang w:val="ru-RU"/>
        </w:rPr>
        <w:br/>
        <w:t xml:space="preserve">- Курс первой помощи: </w:t>
      </w:r>
      <w:r w:rsidR="00077DA0" w:rsidRPr="00077DA0">
        <w:rPr>
          <w:lang w:val="ru-RU"/>
        </w:rPr>
        <w:t>50</w:t>
      </w:r>
      <w:r w:rsidRPr="00D51402">
        <w:rPr>
          <w:lang w:val="ru-RU"/>
        </w:rPr>
        <w:t xml:space="preserve"> </w:t>
      </w:r>
      <w:r>
        <w:t>EUR</w:t>
      </w:r>
      <w:r w:rsidRPr="00D51402">
        <w:rPr>
          <w:lang w:val="ru-RU"/>
        </w:rPr>
        <w:br/>
      </w:r>
    </w:p>
    <w:p w14:paraId="4D260B70" w14:textId="77777777" w:rsidR="00DB4FAE" w:rsidRPr="00D51402" w:rsidRDefault="00000000">
      <w:pPr>
        <w:rPr>
          <w:lang w:val="ru-RU"/>
        </w:rPr>
      </w:pPr>
      <w:r w:rsidRPr="00D51402">
        <w:rPr>
          <w:lang w:val="ru-RU"/>
        </w:rPr>
        <w:t>Цены, указанные в договоре, действительны в течение 4 месяцев с момента заключения договора и могут измениться по истечении этого срока.</w:t>
      </w:r>
      <w:r w:rsidRPr="00D51402">
        <w:rPr>
          <w:lang w:val="ru-RU"/>
        </w:rPr>
        <w:br/>
      </w:r>
    </w:p>
    <w:p w14:paraId="4791A3A0" w14:textId="4B209278" w:rsidR="00DB4FAE" w:rsidRPr="00D51402" w:rsidRDefault="00000000">
      <w:pPr>
        <w:rPr>
          <w:lang w:val="ru-RU"/>
        </w:rPr>
      </w:pPr>
      <w:r w:rsidRPr="00D51402">
        <w:rPr>
          <w:lang w:val="ru-RU"/>
        </w:rPr>
        <w:t>В случае разногласий ученик имеет право запросить перевод к другому инструктору.</w:t>
      </w:r>
      <w:r w:rsidRPr="00D51402">
        <w:rPr>
          <w:lang w:val="ru-RU"/>
        </w:rPr>
        <w:br/>
        <w:t>Обучение можно прекратить в любое время. Автошкола выдаёт копии документов для перехода в другую автошколу</w:t>
      </w:r>
      <w:r w:rsidR="00077DA0" w:rsidRPr="00077DA0">
        <w:rPr>
          <w:lang w:val="ru-RU"/>
        </w:rPr>
        <w:t>, эта услуга стоит 20 евро.</w:t>
      </w:r>
      <w:r w:rsidRPr="00D51402">
        <w:rPr>
          <w:lang w:val="ru-RU"/>
        </w:rPr>
        <w:br/>
      </w:r>
    </w:p>
    <w:p w14:paraId="393F0618" w14:textId="5AE3816F" w:rsidR="00DB4FAE" w:rsidRPr="00D51402" w:rsidRDefault="00000000">
      <w:pPr>
        <w:rPr>
          <w:lang w:val="ru-RU"/>
        </w:rPr>
      </w:pPr>
      <w:r w:rsidRPr="00D51402">
        <w:rPr>
          <w:lang w:val="ru-RU"/>
        </w:rPr>
        <w:t>Причины расторжения договора:</w:t>
      </w:r>
      <w:r w:rsidRPr="00D51402">
        <w:rPr>
          <w:lang w:val="ru-RU"/>
        </w:rPr>
        <w:br/>
        <w:t>- Грубый конфликт с преподавателями</w:t>
      </w:r>
      <w:r w:rsidRPr="00D51402">
        <w:rPr>
          <w:lang w:val="ru-RU"/>
        </w:rPr>
        <w:br/>
        <w:t xml:space="preserve">- </w:t>
      </w:r>
      <w:r w:rsidR="00077DA0" w:rsidRPr="00077DA0">
        <w:rPr>
          <w:lang w:val="ru-RU"/>
        </w:rPr>
        <w:t>Задолжности перед автошколой. Своевременнай не оплата счетов.</w:t>
      </w:r>
      <w:r w:rsidRPr="00D51402">
        <w:rPr>
          <w:lang w:val="ru-RU"/>
        </w:rPr>
        <w:br/>
        <w:t>- Появление в состоянии опьянения</w:t>
      </w:r>
      <w:r w:rsidRPr="00D51402">
        <w:rPr>
          <w:lang w:val="ru-RU"/>
        </w:rPr>
        <w:br/>
      </w:r>
    </w:p>
    <w:p w14:paraId="41D99FCF" w14:textId="77777777" w:rsidR="00DB4FAE" w:rsidRPr="00D51402" w:rsidRDefault="00000000">
      <w:pPr>
        <w:rPr>
          <w:lang w:val="ru-RU"/>
        </w:rPr>
      </w:pPr>
      <w:r w:rsidRPr="00D51402">
        <w:rPr>
          <w:lang w:val="ru-RU"/>
        </w:rPr>
        <w:t>Документы хранятся в архиве автошколы в течение 1 года после окончания курса.</w:t>
      </w:r>
      <w:r w:rsidRPr="00D51402">
        <w:rPr>
          <w:lang w:val="ru-RU"/>
        </w:rPr>
        <w:br/>
      </w:r>
    </w:p>
    <w:p w14:paraId="7C2E0D3E" w14:textId="69035E82" w:rsidR="00DB4FAE" w:rsidRDefault="00000000">
      <w:r>
        <w:t>Silver Autokool OÜ: ..............................................</w:t>
      </w:r>
      <w:r w:rsidR="00077DA0">
        <w:t xml:space="preserve">   </w:t>
      </w:r>
      <w:r>
        <w:t>Ученик: ............................................</w:t>
      </w:r>
    </w:p>
    <w:sectPr w:rsidR="00DB4F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9700162">
    <w:abstractNumId w:val="8"/>
  </w:num>
  <w:num w:numId="2" w16cid:durableId="1358508857">
    <w:abstractNumId w:val="6"/>
  </w:num>
  <w:num w:numId="3" w16cid:durableId="533423590">
    <w:abstractNumId w:val="5"/>
  </w:num>
  <w:num w:numId="4" w16cid:durableId="524172314">
    <w:abstractNumId w:val="4"/>
  </w:num>
  <w:num w:numId="5" w16cid:durableId="310525608">
    <w:abstractNumId w:val="7"/>
  </w:num>
  <w:num w:numId="6" w16cid:durableId="1508131093">
    <w:abstractNumId w:val="3"/>
  </w:num>
  <w:num w:numId="7" w16cid:durableId="1229878778">
    <w:abstractNumId w:val="2"/>
  </w:num>
  <w:num w:numId="8" w16cid:durableId="2074428566">
    <w:abstractNumId w:val="1"/>
  </w:num>
  <w:num w:numId="9" w16cid:durableId="35692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DA0"/>
    <w:rsid w:val="0015074B"/>
    <w:rsid w:val="0029639D"/>
    <w:rsid w:val="002E1563"/>
    <w:rsid w:val="00326F90"/>
    <w:rsid w:val="00755317"/>
    <w:rsid w:val="007E7030"/>
    <w:rsid w:val="009754A0"/>
    <w:rsid w:val="00AA1D8D"/>
    <w:rsid w:val="00B47730"/>
    <w:rsid w:val="00BE66EE"/>
    <w:rsid w:val="00CB0664"/>
    <w:rsid w:val="00D51402"/>
    <w:rsid w:val="00DB4F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03899"/>
  <w14:defaultImageDpi w14:val="300"/>
  <w15:docId w15:val="{C0DE91A2-B3E0-48B9-8820-D1F902F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Silver Autokool</cp:lastModifiedBy>
  <cp:revision>6</cp:revision>
  <dcterms:created xsi:type="dcterms:W3CDTF">2025-07-06T13:23:00Z</dcterms:created>
  <dcterms:modified xsi:type="dcterms:W3CDTF">2025-12-07T17:19:00Z</dcterms:modified>
  <cp:category/>
</cp:coreProperties>
</file>